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Suman Wrestlers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Abbey    </w:t>
      </w:r>
      <w:r>
        <w:t xml:space="preserve">   Blake    </w:t>
      </w:r>
      <w:r>
        <w:t xml:space="preserve">   Boyette    </w:t>
      </w:r>
      <w:r>
        <w:t xml:space="preserve">   Brown    </w:t>
      </w:r>
      <w:r>
        <w:t xml:space="preserve">   Bryson    </w:t>
      </w:r>
      <w:r>
        <w:t xml:space="preserve">   Bujold    </w:t>
      </w:r>
      <w:r>
        <w:t xml:space="preserve">   Cabrera    </w:t>
      </w:r>
      <w:r>
        <w:t xml:space="preserve">   Capo    </w:t>
      </w:r>
      <w:r>
        <w:t xml:space="preserve">   Cazanas    </w:t>
      </w:r>
      <w:r>
        <w:t xml:space="preserve">   Christie    </w:t>
      </w:r>
      <w:r>
        <w:t xml:space="preserve">   Cline    </w:t>
      </w:r>
      <w:r>
        <w:t xml:space="preserve">   Cox    </w:t>
      </w:r>
      <w:r>
        <w:t xml:space="preserve">   Damour    </w:t>
      </w:r>
      <w:r>
        <w:t xml:space="preserve">   Dolan    </w:t>
      </w:r>
      <w:r>
        <w:t xml:space="preserve">   Fenton    </w:t>
      </w:r>
      <w:r>
        <w:t xml:space="preserve">   Fitzgerald    </w:t>
      </w:r>
      <w:r>
        <w:t xml:space="preserve">   Forestiere    </w:t>
      </w:r>
      <w:r>
        <w:t xml:space="preserve">   Foster    </w:t>
      </w:r>
      <w:r>
        <w:t xml:space="preserve">   Guasch    </w:t>
      </w:r>
      <w:r>
        <w:t xml:space="preserve">   Mendez    </w:t>
      </w:r>
      <w:r>
        <w:t xml:space="preserve">   Mycek    </w:t>
      </w:r>
      <w:r>
        <w:t xml:space="preserve">   Parker    </w:t>
      </w:r>
      <w:r>
        <w:t xml:space="preserve">   Pietrocola    </w:t>
      </w:r>
      <w:r>
        <w:t xml:space="preserve">   Portier    </w:t>
      </w:r>
      <w:r>
        <w:t xml:space="preserve">   Sabag    </w:t>
      </w:r>
      <w:r>
        <w:t xml:space="preserve">   Sherman    </w:t>
      </w:r>
      <w:r>
        <w:t xml:space="preserve">   Siebert    </w:t>
      </w:r>
      <w:r>
        <w:t xml:space="preserve">   Silimon    </w:t>
      </w:r>
      <w:r>
        <w:t xml:space="preserve">   Spetco    </w:t>
      </w:r>
      <w:r>
        <w:t xml:space="preserve">   Stockton    </w:t>
      </w:r>
      <w:r>
        <w:t xml:space="preserve">   Thompson    </w:t>
      </w:r>
      <w:r>
        <w:t xml:space="preserve">   Toms    </w:t>
      </w:r>
      <w:r>
        <w:t xml:space="preserve">   Toth    </w:t>
      </w:r>
      <w:r>
        <w:t xml:space="preserve">   Trope    </w:t>
      </w:r>
      <w:r>
        <w:t xml:space="preserve">   Wagner    </w:t>
      </w:r>
      <w:r>
        <w:t xml:space="preserve">   Weisman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Suman Wrestlers</dc:title>
  <dcterms:created xsi:type="dcterms:W3CDTF">2021-10-11T18:13:39Z</dcterms:created>
  <dcterms:modified xsi:type="dcterms:W3CDTF">2021-10-11T18:13:39Z</dcterms:modified>
</cp:coreProperties>
</file>