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Fishing    </w:t>
      </w:r>
      <w:r>
        <w:t xml:space="preserve">   Icecream    </w:t>
      </w:r>
      <w:r>
        <w:t xml:space="preserve">   Bugspray    </w:t>
      </w:r>
      <w:r>
        <w:t xml:space="preserve">   Sunscreen    </w:t>
      </w:r>
      <w:r>
        <w:t xml:space="preserve">   Sunglasses    </w:t>
      </w:r>
      <w:r>
        <w:t xml:space="preserve">   Summer    </w:t>
      </w:r>
      <w:r>
        <w:t xml:space="preserve">   Friends    </w:t>
      </w:r>
      <w:r>
        <w:t xml:space="preserve">   Swimming    </w:t>
      </w:r>
      <w:r>
        <w:t xml:space="preserve">   Popsicles    </w:t>
      </w:r>
      <w:r>
        <w:t xml:space="preserve">   Artshack    </w:t>
      </w:r>
      <w:r>
        <w:t xml:space="preserve">   Bicycle    </w:t>
      </w:r>
      <w:r>
        <w:t xml:space="preserve">   Hiking    </w:t>
      </w:r>
      <w:r>
        <w:t xml:space="preserve">   Campfire    </w:t>
      </w:r>
      <w:r>
        <w:t xml:space="preserve">   Pinecone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2021-10-11T18:13:52Z</dcterms:created>
  <dcterms:modified xsi:type="dcterms:W3CDTF">2021-10-11T18:13:52Z</dcterms:modified>
</cp:coreProperties>
</file>