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School: Effects of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Blood    </w:t>
      </w:r>
      <w:r>
        <w:t xml:space="preserve">   Lungs    </w:t>
      </w:r>
      <w:r>
        <w:t xml:space="preserve">   Results    </w:t>
      </w:r>
      <w:r>
        <w:t xml:space="preserve">   Sprinting    </w:t>
      </w:r>
      <w:r>
        <w:t xml:space="preserve">   Walking    </w:t>
      </w:r>
      <w:r>
        <w:t xml:space="preserve">   Breathing    </w:t>
      </w:r>
      <w:r>
        <w:t xml:space="preserve">   Jumping    </w:t>
      </w:r>
      <w:r>
        <w:t xml:space="preserve">   Jogging    </w:t>
      </w:r>
      <w:r>
        <w:t xml:space="preserve">   Beats    </w:t>
      </w:r>
      <w:r>
        <w:t xml:space="preserve">   Pulse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School: Effects of Exercise</dc:title>
  <dcterms:created xsi:type="dcterms:W3CDTF">2021-10-11T18:16:02Z</dcterms:created>
  <dcterms:modified xsi:type="dcterms:W3CDTF">2021-10-11T18:16:02Z</dcterms:modified>
</cp:coreProperties>
</file>