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Summer Vacation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Large"/>
      </w:pPr>
      <w:r>
        <w:t xml:space="preserve">   rivers    </w:t>
      </w:r>
      <w:r>
        <w:t xml:space="preserve">   Boats    </w:t>
      </w:r>
      <w:r>
        <w:t xml:space="preserve">   Los Angeles    </w:t>
      </w:r>
      <w:r>
        <w:t xml:space="preserve">   Disney World    </w:t>
      </w:r>
      <w:r>
        <w:t xml:space="preserve">   sun block    </w:t>
      </w:r>
      <w:r>
        <w:t xml:space="preserve">   bike rides    </w:t>
      </w:r>
      <w:r>
        <w:t xml:space="preserve">   lazy mornings    </w:t>
      </w:r>
      <w:r>
        <w:t xml:space="preserve">   middle school    </w:t>
      </w:r>
      <w:r>
        <w:t xml:space="preserve">   cookouts    </w:t>
      </w:r>
      <w:r>
        <w:t xml:space="preserve">   road trips    </w:t>
      </w:r>
      <w:r>
        <w:t xml:space="preserve">   friends    </w:t>
      </w:r>
      <w:r>
        <w:t xml:space="preserve">   trips    </w:t>
      </w:r>
      <w:r>
        <w:t xml:space="preserve">   camping    </w:t>
      </w:r>
      <w:r>
        <w:t xml:space="preserve">   beach    </w:t>
      </w:r>
      <w:r>
        <w:t xml:space="preserve">   pools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Vacation</dc:title>
  <dcterms:created xsi:type="dcterms:W3CDTF">2021-10-11T18:14:50Z</dcterms:created>
  <dcterms:modified xsi:type="dcterms:W3CDTF">2021-10-11T18:14:50Z</dcterms:modified>
</cp:coreProperties>
</file>