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to keep food and drinks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bird seen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pretty things you find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floats that uses the wind's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sea creatures with pincher claws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 creature, has shell, find by digging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frozen treat, eat before it melts!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get if you stay in the sun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wood walkway with rides, games, shops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makes shade for you at the beach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buy to remember your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dries you when you come out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lotion that protects your skin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worn to protect eyes from the sun's glare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cool drink for a hot day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build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object used to ride the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a bucket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crossword</dc:title>
  <dcterms:created xsi:type="dcterms:W3CDTF">2021-10-11T18:14:50Z</dcterms:created>
  <dcterms:modified xsi:type="dcterms:W3CDTF">2021-10-11T18:14:50Z</dcterms:modified>
</cp:coreProperties>
</file>