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is over at Woodlawn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is Monday?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lady is running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many terms did President Clinton Serve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President of the United States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band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head football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1st rule on my classroom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Governor of Louisiana?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school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weeks have we been in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teacher's Name this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HBCU in Shreveport?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Father of Black History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most famous College Football Coach in Louisiana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are we playing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teacher name next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football player graduated from Woodlawn?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Security on the second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did he spend his entire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street is Woodlawn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month will we vote for a new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Junior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Senior Counselor?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is the textbook on your desk?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over at Woodlawn</dc:title>
  <dcterms:created xsi:type="dcterms:W3CDTF">2021-10-11T18:14:05Z</dcterms:created>
  <dcterms:modified xsi:type="dcterms:W3CDTF">2021-10-11T18:14:05Z</dcterms:modified>
</cp:coreProperties>
</file>