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Summer of my German Solider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Arkansas    </w:t>
      </w:r>
      <w:r>
        <w:t xml:space="preserve">   Jenkinsville    </w:t>
      </w:r>
      <w:r>
        <w:t xml:space="preserve">   escape    </w:t>
      </w:r>
      <w:r>
        <w:t xml:space="preserve">   family    </w:t>
      </w:r>
      <w:r>
        <w:t xml:space="preserve">   pearl    </w:t>
      </w:r>
      <w:r>
        <w:t xml:space="preserve">   ruth    </w:t>
      </w:r>
      <w:r>
        <w:t xml:space="preserve">   anton    </w:t>
      </w:r>
      <w:r>
        <w:t xml:space="preserve">   patty    </w:t>
      </w:r>
      <w:r>
        <w:t xml:space="preserve">   selfless    </w:t>
      </w:r>
      <w:r>
        <w:t xml:space="preserve">   war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of my German Solider</dc:title>
  <dcterms:created xsi:type="dcterms:W3CDTF">2021-10-12T20:57:52Z</dcterms:created>
  <dcterms:modified xsi:type="dcterms:W3CDTF">2021-10-12T20:57:52Z</dcterms:modified>
</cp:coreProperties>
</file>