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 for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pace of a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cereal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flour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knitting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Summer's crossword</dc:title>
  <dcterms:created xsi:type="dcterms:W3CDTF">2021-10-11T18:15:00Z</dcterms:created>
  <dcterms:modified xsi:type="dcterms:W3CDTF">2021-10-11T18:15:00Z</dcterms:modified>
</cp:coreProperties>
</file>