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Earth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summer the days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two ___________ (two words) every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tides at night are bigger because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the tides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lunar eclipse can only be seen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suns __________________________(two words) keeps the earth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 see the moon because of the suns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spinning of a body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moons path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solar eclipse is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earths path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two _________ (two words) every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hours it takes for the earth to rotate once on its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its autumn in the northen hemisphere, its ________________________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of the moon when the moon is in between the sun and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Earth and Moon</dc:title>
  <dcterms:created xsi:type="dcterms:W3CDTF">2021-10-12T20:32:10Z</dcterms:created>
  <dcterms:modified xsi:type="dcterms:W3CDTF">2021-10-12T20:32:10Z</dcterms:modified>
</cp:coreProperties>
</file>