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Sunday January 24th 2021 Mark 1:14-20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</w:tbl>
    <w:p>
      <w:pPr>
        <w:pStyle w:val="WordBankLarge"/>
      </w:pPr>
      <w:r>
        <w:t xml:space="preserve">   People    </w:t>
      </w:r>
      <w:r>
        <w:t xml:space="preserve">   God    </w:t>
      </w:r>
      <w:r>
        <w:t xml:space="preserve">   Proclaiming    </w:t>
      </w:r>
      <w:r>
        <w:t xml:space="preserve">   Boat    </w:t>
      </w:r>
      <w:r>
        <w:t xml:space="preserve">   Immediately    </w:t>
      </w:r>
      <w:r>
        <w:t xml:space="preserve">   Fish    </w:t>
      </w:r>
      <w:r>
        <w:t xml:space="preserve">   Nets    </w:t>
      </w:r>
      <w:r>
        <w:t xml:space="preserve">   John    </w:t>
      </w:r>
      <w:r>
        <w:t xml:space="preserve">   James    </w:t>
      </w:r>
      <w:r>
        <w:t xml:space="preserve">   Andrew    </w:t>
      </w:r>
      <w:r>
        <w:t xml:space="preserve">   Good news    </w:t>
      </w:r>
      <w:r>
        <w:t xml:space="preserve">   Kingdom of God    </w:t>
      </w:r>
      <w:r>
        <w:t xml:space="preserve">   Repent    </w:t>
      </w:r>
      <w:r>
        <w:t xml:space="preserve">   Follow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 January 24th 2021 Mark 1:14-20 </dc:title>
  <dcterms:created xsi:type="dcterms:W3CDTF">2021-10-11T18:17:23Z</dcterms:created>
  <dcterms:modified xsi:type="dcterms:W3CDTF">2021-10-11T18:17:23Z</dcterms:modified>
</cp:coreProperties>
</file>