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Sunday School - 1.3.2021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book of the Bible written by David (mostly)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Middle name of discoverer of Christian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Fourth of four gospels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 of Four Gospels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Commandments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Jesus' parents left their home town to pay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was born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Location of The Mother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"God is...." (from Galatians)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Science and Health was published in 187__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was from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School - 1.3.2021</dc:title>
  <dcterms:created xsi:type="dcterms:W3CDTF">2021-10-11T18:17:45Z</dcterms:created>
  <dcterms:modified xsi:type="dcterms:W3CDTF">2021-10-11T18:17:45Z</dcterms:modified>
</cp:coreProperties>
</file>