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swallow    </w:t>
      </w:r>
      <w:r>
        <w:t xml:space="preserve">   chew    </w:t>
      </w:r>
      <w:r>
        <w:t xml:space="preserve">   squeeze    </w:t>
      </w:r>
      <w:r>
        <w:t xml:space="preserve">   bite    </w:t>
      </w:r>
      <w:r>
        <w:t xml:space="preserve">   prey    </w:t>
      </w:r>
      <w:r>
        <w:t xml:space="preserve">   use    </w:t>
      </w:r>
      <w:r>
        <w:t xml:space="preserve">   poison    </w:t>
      </w:r>
      <w:r>
        <w:t xml:space="preserve">   to    </w:t>
      </w:r>
      <w:r>
        <w:t xml:space="preserve">   but    </w:t>
      </w:r>
      <w:r>
        <w:t xml:space="preserve">   see    </w:t>
      </w:r>
      <w:r>
        <w:t xml:space="preserve">   in    </w:t>
      </w:r>
      <w:r>
        <w:t xml:space="preserve">   looked    </w:t>
      </w:r>
      <w:r>
        <w:t xml:space="preserve">   under    </w:t>
      </w:r>
      <w:r>
        <w:t xml:space="preserve">   silly    </w:t>
      </w:r>
      <w:r>
        <w:t xml:space="preserve">   toilet    </w:t>
      </w:r>
      <w:r>
        <w:t xml:space="preserve">   could    </w:t>
      </w:r>
      <w:r>
        <w:t xml:space="preserve">   children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Snakes</dc:title>
  <dcterms:created xsi:type="dcterms:W3CDTF">2021-10-11T18:18:54Z</dcterms:created>
  <dcterms:modified xsi:type="dcterms:W3CDTF">2021-10-11T18:18:54Z</dcterms:modified>
</cp:coreProperties>
</file>