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"Superman and Me"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</w:tbl>
    <w:p>
      <w:pPr>
        <w:pStyle w:val="WordBankLarge"/>
      </w:pPr>
      <w:r>
        <w:t xml:space="preserve">   alexie    </w:t>
      </w:r>
      <w:r>
        <w:t xml:space="preserve">   books    </w:t>
      </w:r>
      <w:r>
        <w:t xml:space="preserve">   comic    </w:t>
      </w:r>
      <w:r>
        <w:t xml:space="preserve">   confidence    </w:t>
      </w:r>
      <w:r>
        <w:t xml:space="preserve">   educatoin    </w:t>
      </w:r>
      <w:r>
        <w:t xml:space="preserve">   experiences    </w:t>
      </w:r>
      <w:r>
        <w:t xml:space="preserve">   father    </w:t>
      </w:r>
      <w:r>
        <w:t xml:space="preserve">   indian    </w:t>
      </w:r>
      <w:r>
        <w:t xml:space="preserve">   reading    </w:t>
      </w:r>
      <w:r>
        <w:t xml:space="preserve">   smart    </w:t>
      </w:r>
      <w:r>
        <w:t xml:space="preserve">   struggles    </w:t>
      </w:r>
      <w:r>
        <w:t xml:space="preserve">   superman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"Superman and Me" Word Search</dc:title>
  <dcterms:created xsi:type="dcterms:W3CDTF">2021-10-10T23:51:23Z</dcterms:created>
  <dcterms:modified xsi:type="dcterms:W3CDTF">2021-10-10T23:51:23Z</dcterms:modified>
</cp:coreProperties>
</file>