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Surprise!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Song by Kool and the Gang which is popular at weddings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Opposite of Prince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piece of land completely surrounded by water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Opposite of moon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Something you open on your birthday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movie starring Chevy Chase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Popular state to retire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Mode of Transportation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region southwest of the Gulf of Mexico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  Ann Myers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How old you will be on June 23, 2018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There are seven days in it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Surprise!</dc:title>
  <dcterms:created xsi:type="dcterms:W3CDTF">2021-10-11T18:19:34Z</dcterms:created>
  <dcterms:modified xsi:type="dcterms:W3CDTF">2021-10-11T18:19:34Z</dcterms:modified>
</cp:coreProperties>
</file>