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SuziZepp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loving    </w:t>
      </w:r>
      <w:r>
        <w:t xml:space="preserve">   aunt    </w:t>
      </w:r>
      <w:r>
        <w:t xml:space="preserve">   bartender    </w:t>
      </w:r>
      <w:r>
        <w:t xml:space="preserve">   nchs    </w:t>
      </w:r>
      <w:r>
        <w:t xml:space="preserve">   sudoku    </w:t>
      </w:r>
      <w:r>
        <w:t xml:space="preserve">   scrabble    </w:t>
      </w:r>
      <w:r>
        <w:t xml:space="preserve">   mom    </w:t>
      </w:r>
      <w:r>
        <w:t xml:space="preserve">   crossword    </w:t>
      </w:r>
      <w:r>
        <w:t xml:space="preserve">   keno    </w:t>
      </w:r>
      <w:r>
        <w:t xml:space="preserve">   suzi    </w:t>
      </w:r>
      <w:r>
        <w:t xml:space="preserve">   granny    </w:t>
      </w:r>
      <w:r>
        <w:t xml:space="preserve">   cook    </w:t>
      </w:r>
      <w:r>
        <w:t xml:space="preserve">   manchestersupply    </w:t>
      </w:r>
      <w:r>
        <w:t xml:space="preserve">   mothermartins    </w:t>
      </w:r>
      <w:r>
        <w:t xml:space="preserve">   martin    </w:t>
      </w:r>
      <w:r>
        <w:t xml:space="preserve">   hare    </w:t>
      </w:r>
      <w:r>
        <w:t xml:space="preserve">   SusanLynnZepp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SuziZepp</dc:title>
  <dcterms:created xsi:type="dcterms:W3CDTF">2021-10-11T18:21:17Z</dcterms:created>
  <dcterms:modified xsi:type="dcterms:W3CDTF">2021-10-11T18:21:17Z</dcterms:modified>
</cp:coreProperties>
</file>