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Sweet Hereafter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"comatose in malls"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Zoe's attitude toward Stephens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Stephens' synonym for lawyers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What fuels Mitchell Stephens and Wanda Otto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An impossible occurrence according to Stephens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Where are the children of this generation?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A victim with shallow pockets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A catatonic alien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Park spanning 6 million acres of mountains, lakes, and woods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Impossible for Stephens to be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source of momentum, ready to go to war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Something Stephens does not 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Where all the lawyers went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Wendell holds more than he holds his wife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The family of churchgoers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Not even cocaine gives this as well as this case does to Stephens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Quality many of the lawyers have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The linchpin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They steal your money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Feeling after seeing the mountains and sunsets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Hereafter</dc:title>
  <dcterms:created xsi:type="dcterms:W3CDTF">2021-10-11T18:21:18Z</dcterms:created>
  <dcterms:modified xsi:type="dcterms:W3CDTF">2021-10-11T18:21:18Z</dcterms:modified>
</cp:coreProperties>
</file>