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Symbol - Palm leaves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He is also known as Lord and Heavenly Father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Lord, Jesus and the what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It is the day that Jesus arrived in town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It is the town were Jesus rode into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People laid down something on the road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Jesus rode something into town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People did something in joy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Gods son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It means joy and love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people who celebrated Jesus coming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Symbol - Palm leaves </dc:title>
  <dcterms:created xsi:type="dcterms:W3CDTF">2021-10-11T18:21:50Z</dcterms:created>
  <dcterms:modified xsi:type="dcterms:W3CDTF">2021-10-11T18:21:50Z</dcterms:modified>
</cp:coreProperties>
</file>