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Syrup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Cigs    </w:t>
      </w:r>
      <w:r>
        <w:t xml:space="preserve">   Pool    </w:t>
      </w:r>
      <w:r>
        <w:t xml:space="preserve">   Ana    </w:t>
      </w:r>
      <w:r>
        <w:t xml:space="preserve">   Braids    </w:t>
      </w:r>
      <w:r>
        <w:t xml:space="preserve">   Guccigang    </w:t>
      </w:r>
      <w:r>
        <w:t xml:space="preserve">   Dollarbill    </w:t>
      </w:r>
      <w:r>
        <w:t xml:space="preserve">   Dank    </w:t>
      </w:r>
      <w:r>
        <w:t xml:space="preserve">   Purplegrinder    </w:t>
      </w:r>
      <w:r>
        <w:t xml:space="preserve">   Chokebitch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Syrup </dc:title>
  <dcterms:created xsi:type="dcterms:W3CDTF">2021-10-11T18:24:27Z</dcterms:created>
  <dcterms:modified xsi:type="dcterms:W3CDTF">2021-10-11T18:24:27Z</dcterms:modified>
</cp:coreProperties>
</file>