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System Of Equations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Then, _____ the variable in the second equation with its equivalent from the first equation.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 A system of equations can have _____ solution.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system of equations can have____solution( hint 2 letter).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solution of a system of equations that intersect at one point is a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You can also use algebraic methods to solve a system of equations. One method is called________.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 a collection of two or more equations with the same set of variables.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system of equations can have can also have ______ Solutions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solution of a system of equations is where the graphs of the equations do what? 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To solve systems of equations by substitution, solve ________for a variable.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One way to solve a system of equations is to _____ the equations on the same coordinate plane.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Of Equations </dc:title>
  <dcterms:created xsi:type="dcterms:W3CDTF">2021-10-11T18:24:44Z</dcterms:created>
  <dcterms:modified xsi:type="dcterms:W3CDTF">2021-10-11T18:24:44Z</dcterms:modified>
</cp:coreProperties>
</file>