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 Technologies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software is used to convert scanned images of text into text that can be edited.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storage is used in smartphones, tablets and other mobile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a computer in a way that doesnot harm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Thus type of memory is volatile.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powerful computer used to provide resources and services to all computers that are linked together in a network.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output produced by a printer.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 of a popular online office suite.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people in their work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given to software used to do a specific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Trend where multiple technologies are combined to form a new exciting device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Technologies</dc:title>
  <dcterms:created xsi:type="dcterms:W3CDTF">2021-10-11T18:24:44Z</dcterms:created>
  <dcterms:modified xsi:type="dcterms:W3CDTF">2021-10-11T18:24:44Z</dcterms:modified>
</cp:coreProperties>
</file>