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T1 Vocab.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fitting in well with a person's needs, activites, and plans; easy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leaves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back something up with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gets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talking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reach a conclusion based on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surronding of a person or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author's reason for writing something; may include point of view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advantage or a positive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decision reached by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unified body of matter with no specific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story is mostly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 Vocab. Review</dc:title>
  <dcterms:created xsi:type="dcterms:W3CDTF">2021-10-11T18:24:46Z</dcterms:created>
  <dcterms:modified xsi:type="dcterms:W3CDTF">2021-10-11T18:24:46Z</dcterms:modified>
</cp:coreProperties>
</file>