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T3 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king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used to make fires!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in the hobbit?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wizard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creature has long ears,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all of the dwarfs going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creature lives in the lonely mountain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is the main characters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weapon is used to slice up the enemy's,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surrounding us at this very moment?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small, but fast. i have hairy strong feet.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used in battle to protect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elf is a pro archer,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are short and smart, born with brawn. who are they?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 novel study</dc:title>
  <dcterms:created xsi:type="dcterms:W3CDTF">2021-10-11T18:24:11Z</dcterms:created>
  <dcterms:modified xsi:type="dcterms:W3CDTF">2021-10-11T18:24:11Z</dcterms:modified>
</cp:coreProperties>
</file>