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Pray    </w:t>
      </w:r>
      <w:r>
        <w:t xml:space="preserve">   Autumn    </w:t>
      </w:r>
      <w:r>
        <w:t xml:space="preserve">   Pumpkins    </w:t>
      </w:r>
      <w:r>
        <w:t xml:space="preserve">   Happiness    </w:t>
      </w:r>
      <w:r>
        <w:t xml:space="preserve">   Love    </w:t>
      </w:r>
      <w:r>
        <w:t xml:space="preserve">   Angels    </w:t>
      </w:r>
      <w:r>
        <w:t xml:space="preserve">   Irene    </w:t>
      </w:r>
      <w:r>
        <w:t xml:space="preserve">   Carla    </w:t>
      </w:r>
      <w:r>
        <w:t xml:space="preserve">   Andrea    </w:t>
      </w:r>
      <w:r>
        <w:t xml:space="preserve">   Angie    </w:t>
      </w:r>
      <w:r>
        <w:t xml:space="preserve">   Rose    </w:t>
      </w:r>
      <w:r>
        <w:t xml:space="preserve">   Joyce    </w:t>
      </w:r>
      <w:r>
        <w:t xml:space="preserve">   Dianne    </w:t>
      </w:r>
      <w:r>
        <w:t xml:space="preserve">   Ruth    </w:t>
      </w:r>
      <w:r>
        <w:t xml:space="preserve">   Cindy    </w:t>
      </w:r>
      <w:r>
        <w:t xml:space="preserve">   Linda    </w:t>
      </w:r>
      <w:r>
        <w:t xml:space="preserve">   Gen    </w:t>
      </w:r>
      <w:r>
        <w:t xml:space="preserve">   Gloria    </w:t>
      </w:r>
      <w:r>
        <w:t xml:space="preserve">   Jane    </w:t>
      </w:r>
      <w:r>
        <w:t xml:space="preserve">   Grace    </w:t>
      </w:r>
      <w:r>
        <w:t xml:space="preserve">   Theresa    </w:t>
      </w:r>
      <w:r>
        <w:t xml:space="preserve">   Elsie    </w:t>
      </w:r>
      <w:r>
        <w:t xml:space="preserve">   Eleanor    </w:t>
      </w:r>
      <w:r>
        <w:t xml:space="preserve">   Bobbi    </w:t>
      </w:r>
      <w:r>
        <w:t xml:space="preserve">   Mary Jo    </w:t>
      </w:r>
      <w:r>
        <w:t xml:space="preserve">   Sandra    </w:t>
      </w:r>
      <w:r>
        <w:t xml:space="preserve">   Mary    </w:t>
      </w:r>
      <w:r>
        <w:t xml:space="preserve">   Inez    </w:t>
      </w:r>
      <w:r>
        <w:t xml:space="preserve">   Ruby    </w:t>
      </w:r>
      <w:r>
        <w:t xml:space="preserve">   Frances    </w:t>
      </w:r>
      <w:r>
        <w:t xml:space="preserve">   Donna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</dc:title>
  <dcterms:created xsi:type="dcterms:W3CDTF">2021-10-11T18:24:44Z</dcterms:created>
  <dcterms:modified xsi:type="dcterms:W3CDTF">2021-10-11T18:24:44Z</dcterms:modified>
</cp:coreProperties>
</file>