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TAKE HOME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way we define play is its sense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Enthusiasm and safety to Dr 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 biological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Play's motivation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Top of Maslow's Hierarchy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way Huizinga describes "pure play"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Second "D" in DDADAD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Manage behaviors by 'catching people being 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"life must be lived as play"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Theory we play to use unneeded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Sign of Flow when want to repeat it again and again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Multiple Intelligences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name of the "rat tickler"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Play Personality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Play seems to be the main mechanism to build what type of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plan a series of playful activities as a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visibility needed when addressing safety concerns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Your orientation to what shapes your positive psychology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Low abilities and high challenge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First of Erikson's conflicts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TAKE HOME QUIZ</dc:title>
  <dcterms:created xsi:type="dcterms:W3CDTF">2021-10-11T18:26:15Z</dcterms:created>
  <dcterms:modified xsi:type="dcterms:W3CDTF">2021-10-11T18:26:15Z</dcterms:modified>
</cp:coreProperties>
</file>