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TBT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where we take the money to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Type of cake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you can drink from one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you sit at to work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our customers get a ...... every 1 or 2 weeks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where we go to buy stock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we keep are stock on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this works out sums for you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you write with this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You buy things with it</w:t>
            </w:r>
          </w:p>
        </w:tc>
      </w:tr>
    </w:tbl>
    <w:p>
      <w:pPr>
        <w:pStyle w:val="WordBankSmall"/>
      </w:pPr>
      <w:r>
        <w:t xml:space="preserve">   muffing    </w:t>
      </w:r>
      <w:r>
        <w:t xml:space="preserve">   money    </w:t>
      </w:r>
      <w:r>
        <w:t xml:space="preserve">   pen    </w:t>
      </w:r>
      <w:r>
        <w:t xml:space="preserve">   delivery    </w:t>
      </w:r>
      <w:r>
        <w:t xml:space="preserve">   calculator    </w:t>
      </w:r>
      <w:r>
        <w:t xml:space="preserve">   bank    </w:t>
      </w:r>
      <w:r>
        <w:t xml:space="preserve">   bottle    </w:t>
      </w:r>
      <w:r>
        <w:t xml:space="preserve">   bookers    </w:t>
      </w:r>
      <w:r>
        <w:t xml:space="preserve">   table    </w:t>
      </w:r>
      <w:r>
        <w:t xml:space="preserve">   shelfs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TBT Crossword</dc:title>
  <dcterms:created xsi:type="dcterms:W3CDTF">2021-10-11T18:29:25Z</dcterms:created>
  <dcterms:modified xsi:type="dcterms:W3CDTF">2021-10-11T18:29:25Z</dcterms:modified>
</cp:coreProperties>
</file>