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TCAP Vocabulary Review 8th Grade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size of the gravitational force exerted on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variety of life in an ecosystem, measured by the number of species that live in a given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combination of two or more elements/compounds that keep their physical properties, and are not chemically combined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smallest particle into which an element can be divided and still be the same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states that mass is neither created nor destroyed and as a result the mass of the substance before a physical or chemical change is equal to the mass of the substances present after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favoring, benefiting, or hoping for one outcome over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variable that changes as a result of a change in the independent variable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matter with a definite volume but no definite shape and can flow from one place to antoher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matter with a definite shape and volume; tightly packed particles that move by vibrating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weighted average of the masses of all the naturally occurring isotopes of an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variable that is changed in an experiment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magnet created by wrapping a current carrying wire around an iron core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bioengineering that results in a product or process that helps living organisms but does not change them permanently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force that exists between any two objects that have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change in which the form or appearance of matter changes, but not its composition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engineering that results in a product or process that changes living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any variation that makes an organism better suited to its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change in which the composition of a substance changes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substance that exists before a chemical reaction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matter that does not have a definite shape or volume; has particle that move at high speeds in all directions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substance that forms as a result of a chemical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amount of matter in an object, measured in kilograms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standard to which the outcome of a test is compared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substance that accepts H+ ions and produces hydroxide 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mass of an object divided by its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number of protons in the nucleus of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substance that releases H+ ions and produces hydronium 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substance that cannot be broken down into simpler substances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pure substance that contains two or more elements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TCAP Vocabulary Review 8th Grade</dc:title>
  <dcterms:created xsi:type="dcterms:W3CDTF">2021-10-11T18:28:43Z</dcterms:created>
  <dcterms:modified xsi:type="dcterms:W3CDTF">2021-10-11T18:28:43Z</dcterms:modified>
</cp:coreProperties>
</file>