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TCC Production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master list consisting of all production demand quantities not yet assigned to a work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used to identify a blister or tool can be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design feature at the bottom of a blister to help it stand on a shelf at retail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made to help form the plastic of the blister to the mold during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custom layout which cosists of multiple tools of the same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edge of the blister which seals to the card at the time of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plate or block design composed of several tool drawings pieced together like a puzzle to obtain the highest effiency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added component, designed by the customer, which sticks to the blister for additional marketing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communication submitted within Lotus Notes by the Customer Service Rep to have parts ship prior to an order due date or at the customer's request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 assignment opened in the AS400 system to identify the number of a combo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blister design along the edge of a blister to connect two sides like a clam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design feature in a blister to prevent the product from spinning or rotating within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status report generated daily to indicate production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packet provided to production which consists of spefic production instructions for each individual tool running on a specified combo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shipping requirement to not disclose TCC as the shipper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plate made to add additional height to a tool/blister design that is below the required 1/4"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layout which consists of multiple customer parts running together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mold used to form the plastic into the correct blister design, normally made out of aluminum or porous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 Production New</dc:title>
  <dcterms:created xsi:type="dcterms:W3CDTF">2021-10-11T18:28:12Z</dcterms:created>
  <dcterms:modified xsi:type="dcterms:W3CDTF">2021-10-11T18:28:12Z</dcterms:modified>
</cp:coreProperties>
</file>