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TERM 2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are identical chromosomes like RR and rr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process do plants use to make oxygen?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does guanine pair with in DNA?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process copies body cells?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dormant or slow type of viral replication like HIV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does adenine pair with in DNA?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process to turn oxygen and food into carbon dioxide?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right side of a chemical equation called?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a cell with a nucleus and membrane bound organelles.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a cell without a nucleus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How many chromosomes does a body cell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process keeps the body in balance?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are genes that will show up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chromosomes in DNA for Punnett Square are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replication of sex cells called?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2 REVIEW</dc:title>
  <dcterms:created xsi:type="dcterms:W3CDTF">2021-10-11T18:36:48Z</dcterms:created>
  <dcterms:modified xsi:type="dcterms:W3CDTF">2021-10-11T18:36:48Z</dcterms:modified>
</cp:coreProperties>
</file>