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FUGITIVE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REMOVING FOREIGN NATIONALS FROM ONE COUNTRY TO THEIR COUNTRY OF ORIGIN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PERSON WHO COMES TO LIVE PERMANTLY IN A FOREIGN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OPPONANT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JURY CAN NOT REACH A VERDICT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OFFICIAL IN A COURT OF LAW THAT KEEPS ORDER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GIVE EVIDENCE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SUCCESSFUL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PROTECTION FROM SOMETHING, ESPECIALLY ON OBLIGATION OR PENALTY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RESULTS OF USING LAWS TO FAIRLY JUDGE AND PUNISH CRIMES AND CRIMINALS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PROVE MORE POWERFUL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LEGAL PROCEEDINGS AGAINST A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DETAILED INSPECTION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PERSON THAT HAS ESCAPED FROM A PLACE OR IS IN HIDING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INDIVIDUAL ACCUSED IN A COURT OF LAW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FUGITIVE</dc:title>
  <dcterms:created xsi:type="dcterms:W3CDTF">2021-10-11T19:02:00Z</dcterms:created>
  <dcterms:modified xsi:type="dcterms:W3CDTF">2021-10-11T19:02:00Z</dcterms:modified>
</cp:coreProperties>
</file>