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LGM AMAZING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typically generate, transmit, and distribute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deadlisest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one of our Market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shares a birthday with tva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Diversity is more than what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person loves beef tenderloin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work of TVA will be done...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Trusted energy advisor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Replacing one of these  is a loss of $30 million in annual revenue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you made the switch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a partner and customer of TVA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Products, programs, and services that impact the electric grid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TVA must improve these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loves 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loves pasta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LGM AMAZING RACE</dc:title>
  <dcterms:created xsi:type="dcterms:W3CDTF">2021-10-11T19:13:50Z</dcterms:created>
  <dcterms:modified xsi:type="dcterms:W3CDTF">2021-10-11T19:13:50Z</dcterms:modified>
</cp:coreProperties>
</file>