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Macallan Dream Ring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She holds the key to No 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Immer essen, immer schlafen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Mazza Liam?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Strictly the hostess of the cottage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Snapper makes a mean brew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Avocado smoothie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City slicker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Makes Hay while the sun shines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one REALLY calls the shots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Bandstand?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42 teeth?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Macallan Dream Ring</dc:title>
  <dcterms:created xsi:type="dcterms:W3CDTF">2021-10-12T20:34:23Z</dcterms:created>
  <dcterms:modified xsi:type="dcterms:W3CDTF">2021-10-12T20:34:23Z</dcterms:modified>
</cp:coreProperties>
</file>