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SHAHADAH</w:t>
      </w:r>
    </w:p>
    <w:p>
      <w:pPr>
        <w:pStyle w:val="Questions"/>
      </w:pPr>
      <w:r>
        <w:t xml:space="preserve">1. TEH SHADAHHA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THE ALHSA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LHAAL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HTE HJAJ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EHT MSWA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 EIVF ARSILLP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TEH ZHKAA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SSMMUIL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TAFIH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SLAMI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SHAHADAH</dc:title>
  <dcterms:created xsi:type="dcterms:W3CDTF">2021-10-11T19:31:09Z</dcterms:created>
  <dcterms:modified xsi:type="dcterms:W3CDTF">2021-10-11T19:31:09Z</dcterms:modified>
</cp:coreProperties>
</file>