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object that moves around the sun or other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 that is taken by a smaller planet as it travels around a larger planet.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star that the earth orbits. It provides the earth with energy in the form of light and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that makes 2 objects move towards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ball of ice and rock, that, when close to the sun, releases dust and gas causing a "tail" to form behind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 ball of gas, such as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man-made object placed in orbit to collect information or for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space rock that enters Earth's atmosphere causing a streak of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light travels in one Earth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rocky objects that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used to make distant objects appear nearer.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millions and millions of stars held together by gravitational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satellite of the Earth, or other planets.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line through the middle of an object that it spins around.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large, bowl-shaped dip in the ground, or the surface of a planet, typically caused by an explosion or the impact of a meteorite.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2021-10-11T19:33:07Z</dcterms:created>
  <dcterms:modified xsi:type="dcterms:W3CDTF">2021-10-11T19:33:07Z</dcterms:modified>
</cp:coreProperties>
</file>