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THINGS ABOUT MIRACLE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</w:tbl>
    <w:p>
      <w:pPr>
        <w:pStyle w:val="WordBankLarge"/>
      </w:pPr>
      <w:r>
        <w:t xml:space="preserve">   FUNNY    </w:t>
      </w:r>
      <w:r>
        <w:t xml:space="preserve">   SMART    </w:t>
      </w:r>
      <w:r>
        <w:t xml:space="preserve">   PRETTY    </w:t>
      </w:r>
      <w:r>
        <w:t xml:space="preserve">   JERMALE    </w:t>
      </w:r>
      <w:r>
        <w:t xml:space="preserve">   TAURNIECE    </w:t>
      </w:r>
      <w:r>
        <w:t xml:space="preserve">   JERMAINE    </w:t>
      </w:r>
      <w:r>
        <w:t xml:space="preserve">   JEREMIAH    </w:t>
      </w:r>
      <w:r>
        <w:t xml:space="preserve">   CHERYL    </w:t>
      </w:r>
      <w:r>
        <w:t xml:space="preserve">   ANTHONY    </w:t>
      </w:r>
      <w:r>
        <w:t xml:space="preserve">   MARVELLE    </w:t>
      </w:r>
      <w:r>
        <w:t xml:space="preserve">   MARNIKA    </w:t>
      </w:r>
      <w:r>
        <w:t xml:space="preserve">   MARTAYA    </w:t>
      </w:r>
      <w:r>
        <w:t xml:space="preserve">   MARK    </w:t>
      </w:r>
      <w:r>
        <w:t xml:space="preserve">   TANIKA    </w:t>
      </w:r>
      <w:r>
        <w:t xml:space="preserve">   MIRACLE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ABOUT MIRACLE</dc:title>
  <dcterms:created xsi:type="dcterms:W3CDTF">2021-10-11T19:42:54Z</dcterms:created>
  <dcterms:modified xsi:type="dcterms:W3CDTF">2021-10-11T19:42:54Z</dcterms:modified>
</cp:coreProperties>
</file>