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THOUGHT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illusion caused by increase in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private words in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Russell's sign seen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rank symptoms given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'Modelling' proposed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programme involving an interviewer and PSE to diagnose psychiatric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 is a Diphenylbutylpiperidine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Amnesia relating to painful,repressed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cold distant and eccentic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effects of Amisupiride on Tuberoinfundibular pathway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THOUGHT DISORDERS</dc:title>
  <dcterms:created xsi:type="dcterms:W3CDTF">2021-10-11T19:47:42Z</dcterms:created>
  <dcterms:modified xsi:type="dcterms:W3CDTF">2021-10-11T19:47:42Z</dcterms:modified>
</cp:coreProperties>
</file>