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fox and the ghost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dastardly    </w:t>
      </w:r>
      <w:r>
        <w:t xml:space="preserve">   championship    </w:t>
      </w:r>
      <w:r>
        <w:t xml:space="preserve">   bosworth    </w:t>
      </w:r>
      <w:r>
        <w:t xml:space="preserve">   tower    </w:t>
      </w:r>
      <w:r>
        <w:t xml:space="preserve">   princes    </w:t>
      </w:r>
      <w:r>
        <w:t xml:space="preserve">   ambition    </w:t>
      </w:r>
      <w:r>
        <w:t xml:space="preserve">   york    </w:t>
      </w:r>
      <w:r>
        <w:t xml:space="preserve">   duke    </w:t>
      </w:r>
      <w:r>
        <w:t xml:space="preserve">   chanting    </w:t>
      </w:r>
      <w:r>
        <w:t xml:space="preserve">   fans    </w:t>
      </w:r>
      <w:r>
        <w:t xml:space="preserve">   den    </w:t>
      </w:r>
      <w:r>
        <w:t xml:space="preserve">   moonlit    </w:t>
      </w:r>
      <w:r>
        <w:t xml:space="preserve">   prologue    </w:t>
      </w:r>
      <w:r>
        <w:t xml:space="preserve">   Cubs    </w:t>
      </w:r>
      <w:r>
        <w:t xml:space="preserve">   digging    </w:t>
      </w:r>
      <w:r>
        <w:t xml:space="preserve">   football    </w:t>
      </w:r>
      <w:r>
        <w:t xml:space="preserve">   foreman    </w:t>
      </w:r>
      <w:r>
        <w:t xml:space="preserve">   Fox    </w:t>
      </w:r>
      <w:r>
        <w:t xml:space="preserve">   ghost    </w:t>
      </w:r>
      <w:r>
        <w:t xml:space="preserve">   leicester    </w:t>
      </w:r>
      <w:r>
        <w:t xml:space="preserve">   michael    </w:t>
      </w:r>
      <w:r>
        <w:t xml:space="preserve">   midsummer    </w:t>
      </w:r>
      <w:r>
        <w:t xml:space="preserve">   morpurgo    </w:t>
      </w:r>
      <w:r>
        <w:t xml:space="preserve">   onions    </w:t>
      </w:r>
      <w:r>
        <w:t xml:space="preserve">   propaganda    </w:t>
      </w:r>
      <w:r>
        <w:t xml:space="preserve">   richard    </w:t>
      </w:r>
      <w:r>
        <w:t xml:space="preserve">   rotten    </w:t>
      </w:r>
      <w:r>
        <w:t xml:space="preserve">   shakespeare    </w:t>
      </w:r>
      <w:r>
        <w:t xml:space="preserve">   stadium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fox and the ghost King</dc:title>
  <dcterms:created xsi:type="dcterms:W3CDTF">2021-10-11T19:02:07Z</dcterms:created>
  <dcterms:modified xsi:type="dcterms:W3CDTF">2021-10-11T19:02:07Z</dcterms:modified>
</cp:coreProperties>
</file>