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imaginary line that passes through Earths center and its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tides with minimum daily tidal range that occur during the first and third quarters of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tides with maximum daily tidal range that occur during the new and full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pulls all objects in the universe toward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event in which the shadow of the moon falls on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phases following a new moon, as more of the Moon's lighted side becomes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elliptical motion of a body as it orbits another body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spinning motion of a body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appearances of the moon due to varying amounts of sunlight on the side of the moon that faces the Earth; results from the changing relative positions of the moon,earth,and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event in which the shadow of the Earth falls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daily movement of ocean water that change the level of the ocean's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elliptical path a body takesas it travels around another body in space; the motion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phases that occur after a full moon, as the visible lighted side of the moon grows smaller.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2021-10-11T19:48:17Z</dcterms:created>
  <dcterms:modified xsi:type="dcterms:W3CDTF">2021-10-11T19:48:17Z</dcterms:modified>
</cp:coreProperties>
</file>