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paperwork for drivers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ALPR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portal use to check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TRAILER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TOM operation manager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TOOL FOR MANAGING/CREATING CASES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CROSSWORD</dc:title>
  <dcterms:created xsi:type="dcterms:W3CDTF">2021-10-11T19:57:16Z</dcterms:created>
  <dcterms:modified xsi:type="dcterms:W3CDTF">2021-10-11T19:57:16Z</dcterms:modified>
</cp:coreProperties>
</file>