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Walmart    </w:t>
      </w:r>
      <w:r>
        <w:t xml:space="preserve">   Staples    </w:t>
      </w:r>
      <w:r>
        <w:t xml:space="preserve">   Amazon    </w:t>
      </w:r>
      <w:r>
        <w:t xml:space="preserve">   Boorum and Pease    </w:t>
      </w:r>
      <w:r>
        <w:t xml:space="preserve">   Quality Park    </w:t>
      </w:r>
      <w:r>
        <w:t xml:space="preserve">   Adams    </w:t>
      </w:r>
      <w:r>
        <w:t xml:space="preserve">   TOPS    </w:t>
      </w:r>
      <w:r>
        <w:t xml:space="preserve">   Oxford    </w:t>
      </w:r>
      <w:r>
        <w:t xml:space="preserve">   AMPAD    </w:t>
      </w:r>
      <w:r>
        <w:t xml:space="preserve">   Pendaflex    </w:t>
      </w:r>
      <w:r>
        <w:t xml:space="preserve">   Notepads    </w:t>
      </w:r>
      <w:r>
        <w:t xml:space="preserve">   Forms    </w:t>
      </w:r>
      <w:r>
        <w:t xml:space="preserve">   Index Cards    </w:t>
      </w:r>
      <w:r>
        <w:t xml:space="preserve">   Envelopes    </w:t>
      </w:r>
      <w:r>
        <w:t xml:space="preserve">   File Folders    </w:t>
      </w:r>
      <w:r>
        <w:t xml:space="preserve">   Ticonderoga    </w:t>
      </w:r>
      <w:r>
        <w:t xml:space="preserve">   Eastover    </w:t>
      </w:r>
      <w:r>
        <w:t xml:space="preserve">   Georgetown    </w:t>
      </w:r>
      <w:r>
        <w:t xml:space="preserve">   Envelope    </w:t>
      </w:r>
      <w:r>
        <w:t xml:space="preserve">   Uncoated Bristols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TOPS</dc:title>
  <dcterms:created xsi:type="dcterms:W3CDTF">2021-10-11T19:59:26Z</dcterms:created>
  <dcterms:modified xsi:type="dcterms:W3CDTF">2021-10-11T19:59:26Z</dcterms:modified>
</cp:coreProperties>
</file>