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TOWNS, TOWNSHIPS AND LOCAL ADDRESSES OF SIBLEY COUNTY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ARLINGTON    </w:t>
      </w:r>
      <w:r>
        <w:t xml:space="preserve">   ALFSBORG    </w:t>
      </w:r>
      <w:r>
        <w:t xml:space="preserve">   BELLEPLAINE    </w:t>
      </w:r>
      <w:r>
        <w:t xml:space="preserve">   BISMARCK    </w:t>
      </w:r>
      <w:r>
        <w:t xml:space="preserve">   BRACK    </w:t>
      </w:r>
      <w:r>
        <w:t xml:space="preserve">   BROWNTON    </w:t>
      </w:r>
      <w:r>
        <w:t xml:space="preserve">   BUFFALOLAKE    </w:t>
      </w:r>
      <w:r>
        <w:t xml:space="preserve">   CORNISH    </w:t>
      </w:r>
      <w:r>
        <w:t xml:space="preserve">   DRYDEN    </w:t>
      </w:r>
      <w:r>
        <w:t xml:space="preserve">   FAIRFAX    </w:t>
      </w:r>
      <w:r>
        <w:t xml:space="preserve">   FAXON    </w:t>
      </w:r>
      <w:r>
        <w:t xml:space="preserve">   GAYLORD    </w:t>
      </w:r>
      <w:r>
        <w:t xml:space="preserve">   GIBBON    </w:t>
      </w:r>
      <w:r>
        <w:t xml:space="preserve">   GLENCOE    </w:t>
      </w:r>
      <w:r>
        <w:t xml:space="preserve">   GRAFTON    </w:t>
      </w:r>
      <w:r>
        <w:t xml:space="preserve">   GREENISLE    </w:t>
      </w:r>
      <w:r>
        <w:t xml:space="preserve">   HAMBURG    </w:t>
      </w:r>
      <w:r>
        <w:t xml:space="preserve">   HECTOR    </w:t>
      </w:r>
      <w:r>
        <w:t xml:space="preserve">   HENDERSON    </w:t>
      </w:r>
      <w:r>
        <w:t xml:space="preserve">   JESSENLAND    </w:t>
      </w:r>
      <w:r>
        <w:t xml:space="preserve">   KELSO    </w:t>
      </w:r>
      <w:r>
        <w:t xml:space="preserve">   LAFAYETTE    </w:t>
      </w:r>
      <w:r>
        <w:t xml:space="preserve">   LESUEUR    </w:t>
      </w:r>
      <w:r>
        <w:t xml:space="preserve">   MOLTKE    </w:t>
      </w:r>
      <w:r>
        <w:t xml:space="preserve">   MOUNTVILLE    </w:t>
      </w:r>
      <w:r>
        <w:t xml:space="preserve">   NEWAUBURN    </w:t>
      </w:r>
      <w:r>
        <w:t xml:space="preserve">   NEWROME    </w:t>
      </w:r>
      <w:r>
        <w:t xml:space="preserve">   PLATO    </w:t>
      </w:r>
      <w:r>
        <w:t xml:space="preserve">   RUSHRIVER    </w:t>
      </w:r>
      <w:r>
        <w:t xml:space="preserve">   SEVERANCE    </w:t>
      </w:r>
      <w:r>
        <w:t xml:space="preserve">   SIBLEY    </w:t>
      </w:r>
      <w:r>
        <w:t xml:space="preserve">   STEWART    </w:t>
      </w:r>
      <w:r>
        <w:t xml:space="preserve">   TRANSIT    </w:t>
      </w:r>
      <w:r>
        <w:t xml:space="preserve">   WASHINGTONLAKE    </w:t>
      </w:r>
      <w:r>
        <w:t xml:space="preserve">   WINTHROP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TOWNS, TOWNSHIPS AND LOCAL ADDRESSES OF SIBLEY COUNTY</dc:title>
  <dcterms:created xsi:type="dcterms:W3CDTF">2021-10-11T20:01:23Z</dcterms:created>
  <dcterms:modified xsi:type="dcterms:W3CDTF">2021-10-11T20:01:23Z</dcterms:modified>
</cp:coreProperties>
</file>