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TRACON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flightlevel    </w:t>
      </w:r>
      <w:r>
        <w:t xml:space="preserve">   spicyuno    </w:t>
      </w:r>
      <w:r>
        <w:t xml:space="preserve">   flightstrips    </w:t>
      </w:r>
      <w:r>
        <w:t xml:space="preserve">   KLIT    </w:t>
      </w:r>
      <w:r>
        <w:t xml:space="preserve">   fiveeightzero    </w:t>
      </w:r>
      <w:r>
        <w:t xml:space="preserve">   cleanclean    </w:t>
      </w:r>
      <w:r>
        <w:t xml:space="preserve">   carmelthiegh    </w:t>
      </w:r>
      <w:r>
        <w:t xml:space="preserve">   brenna    </w:t>
      </w:r>
      <w:r>
        <w:t xml:space="preserve">   newlyweds    </w:t>
      </w:r>
      <w:r>
        <w:t xml:space="preserve">   Giggles    </w:t>
      </w:r>
      <w:r>
        <w:t xml:space="preserve">   SpeedyGonzales    </w:t>
      </w:r>
      <w:r>
        <w:t xml:space="preserve">   fratboy    </w:t>
      </w:r>
      <w:r>
        <w:t xml:space="preserve">   pornstar    </w:t>
      </w:r>
      <w:r>
        <w:t xml:space="preserve">   cuban    </w:t>
      </w:r>
      <w:r>
        <w:t xml:space="preserve">   contactcenter    </w:t>
      </w:r>
      <w:r>
        <w:t xml:space="preserve">   stressie    </w:t>
      </w:r>
      <w:r>
        <w:t xml:space="preserve">   mcwherter    </w:t>
      </w:r>
      <w:r>
        <w:t xml:space="preserve">   walt22    </w:t>
      </w:r>
      <w:r>
        <w:t xml:space="preserve">   reduce airspeed    </w:t>
      </w:r>
      <w:r>
        <w:t xml:space="preserve">   jointransition    </w:t>
      </w:r>
      <w:r>
        <w:t xml:space="preserve">   ILS clearance    </w:t>
      </w:r>
      <w:r>
        <w:t xml:space="preserve">   reduce speed    </w:t>
      </w:r>
      <w:r>
        <w:t xml:space="preserve">   climb    </w:t>
      </w:r>
      <w:r>
        <w:t xml:space="preserve">   pointout    </w:t>
      </w:r>
      <w:r>
        <w:t xml:space="preserve">   inreq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TRACON  </dc:title>
  <dcterms:created xsi:type="dcterms:W3CDTF">2021-10-11T20:01:35Z</dcterms:created>
  <dcterms:modified xsi:type="dcterms:W3CDTF">2021-10-11T20:01:35Z</dcterms:modified>
</cp:coreProperties>
</file>