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Barbeque    </w:t>
      </w:r>
      <w:r>
        <w:t xml:space="preserve">   Barefoot    </w:t>
      </w:r>
      <w:r>
        <w:t xml:space="preserve">   Beard    </w:t>
      </w:r>
      <w:r>
        <w:t xml:space="preserve">   Blueberry    </w:t>
      </w:r>
      <w:r>
        <w:t xml:space="preserve">   Dad    </w:t>
      </w:r>
      <w:r>
        <w:t xml:space="preserve">   Donuts    </w:t>
      </w:r>
      <w:r>
        <w:t xml:space="preserve">   Dr Pepper    </w:t>
      </w:r>
      <w:r>
        <w:t xml:space="preserve">   Expert smoker    </w:t>
      </w:r>
      <w:r>
        <w:t xml:space="preserve">   Flirt    </w:t>
      </w:r>
      <w:r>
        <w:t xml:space="preserve">   Grinch    </w:t>
      </w:r>
      <w:r>
        <w:t xml:space="preserve">   Handsome    </w:t>
      </w:r>
      <w:r>
        <w:t xml:space="preserve">   Listener    </w:t>
      </w:r>
      <w:r>
        <w:t xml:space="preserve">   Moody    </w:t>
      </w:r>
      <w:r>
        <w:t xml:space="preserve">   Nap    </w:t>
      </w:r>
      <w:r>
        <w:t xml:space="preserve">   Pooperscooper    </w:t>
      </w:r>
      <w:r>
        <w:t xml:space="preserve">   Potato skins    </w:t>
      </w:r>
      <w:r>
        <w:t xml:space="preserve">   Quiet    </w:t>
      </w:r>
      <w:r>
        <w:t xml:space="preserve">   River    </w:t>
      </w:r>
      <w:r>
        <w:t xml:space="preserve">   Sassy    </w:t>
      </w:r>
      <w:r>
        <w:t xml:space="preserve">   Shoulder    </w:t>
      </w:r>
      <w:r>
        <w:t xml:space="preserve">   Smart aleck    </w:t>
      </w:r>
      <w:r>
        <w:t xml:space="preserve">   Stubborn    </w:t>
      </w:r>
      <w:r>
        <w:t xml:space="preserve">   Sunglasses    </w:t>
      </w:r>
      <w:r>
        <w:t xml:space="preserve">   Tan    </w:t>
      </w:r>
      <w:r>
        <w:t xml:space="preserve">   Troublemaker    </w:t>
      </w:r>
      <w:r>
        <w:t xml:space="preserve">   Woodworking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</dc:title>
  <dcterms:created xsi:type="dcterms:W3CDTF">2021-10-11T20:07:22Z</dcterms:created>
  <dcterms:modified xsi:type="dcterms:W3CDTF">2021-10-11T20:07:22Z</dcterms:modified>
</cp:coreProperties>
</file>