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TTARC Crossword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acronym used for Talkin Tarn Amateur Rowing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region of British Rowing to which TTARC is affiliated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name of our Club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type of rowing boat you can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 can see all others in their crew but still 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surname name of our Club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discipline of rowing where each oarsman holds two oars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sets the rhythm in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TTARC postcode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type of sculling crew boat you can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town in which TTARC resides.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name of the TTARC Coach who was nominated for an Unsung Hero award in 2014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TTARC Crossword Challenge</dc:title>
  <dcterms:created xsi:type="dcterms:W3CDTF">2021-10-11T20:10:16Z</dcterms:created>
  <dcterms:modified xsi:type="dcterms:W3CDTF">2021-10-11T20:10:16Z</dcterms:modified>
</cp:coreProperties>
</file>