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TWIG or Treat</w:t>
      </w:r>
    </w:p>
    <w:p>
      <w:pPr>
        <w:pStyle w:val="Questions"/>
      </w:pPr>
      <w:r>
        <w:t xml:space="preserve">1. NEENSTEC SEAC </w:t>
      </w:r>
      <w:r>
        <w:rPr>
          <w:u w:val="single"/>
        </w:rPr>
        <w:t xml:space="preserve">_____________________________________</w:t>
      </w:r>
    </w:p>
    <w:p>
      <w:pPr>
        <w:pStyle w:val="Questions"/>
      </w:pPr>
      <w:r>
        <w:t xml:space="preserve">2. OEKSCIO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3. IHKIORMCTENC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4. CDO PSETY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5. XOFDRO MMOCA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6. AYNTXS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7. OPHRASOPMITNOHMR </w:t>
      </w:r>
      <w:r>
        <w:rPr>
          <w:u w:val="single"/>
        </w:rPr>
        <w:t xml:space="preserve">__________________________________</w:t>
      </w:r>
    </w:p>
    <w:p>
      <w:pPr>
        <w:pStyle w:val="Questions"/>
      </w:pPr>
      <w:r>
        <w:t xml:space="preserve">8. CNYLVIISTIU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9. EASSAGSM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10. ODRW SLTI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11. PAS WAETR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12. CNYAD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13. ITTEL EACS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14. IRIOAMFNTON EGENNREI </w:t>
      </w:r>
      <w:r>
        <w:rPr>
          <w:u w:val="single"/>
        </w:rPr>
        <w:t xml:space="preserve">______________________________</w:t>
      </w:r>
    </w:p>
    <w:p>
      <w:pPr>
        <w:pStyle w:val="Questions"/>
      </w:pPr>
      <w:r>
        <w:t xml:space="preserve">15. AIP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16. TENIIINLARATTANIZNOO </w:t>
      </w:r>
      <w:r>
        <w:rPr>
          <w:u w:val="single"/>
        </w:rPr>
        <w:t xml:space="preserve">______________________________</w:t>
      </w:r>
    </w:p>
    <w:p>
      <w:pPr>
        <w:pStyle w:val="Questions"/>
      </w:pPr>
      <w:r>
        <w:t xml:space="preserve">17. OFSNT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18. ECIBIILTSCYAS </w:t>
      </w:r>
      <w:r>
        <w:rPr>
          <w:u w:val="single"/>
        </w:rPr>
        <w:t xml:space="preserve">_____________________________________</w:t>
      </w:r>
    </w:p>
    <w:p>
      <w:pPr>
        <w:pStyle w:val="Questions"/>
      </w:pPr>
      <w:r>
        <w:t xml:space="preserve">19. CIASMNEST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20. PEPRTSINOOSI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21. OINZILLOTACA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22. EFACS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23. SWAG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24. OWRD WDARIZ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25. ONRETMS ADRMOWNK EIFSL </w:t>
      </w:r>
      <w:r>
        <w:rPr>
          <w:u w:val="single"/>
        </w:rPr>
        <w:t xml:space="preserve">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TWIG or Treat</dc:title>
  <dcterms:created xsi:type="dcterms:W3CDTF">2021-10-20T03:32:39Z</dcterms:created>
  <dcterms:modified xsi:type="dcterms:W3CDTF">2021-10-20T03:32:39Z</dcterms:modified>
</cp:coreProperties>
</file>