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win    </w:t>
      </w:r>
      <w:r>
        <w:t xml:space="preserve">   percentage    </w:t>
      </w:r>
      <w:r>
        <w:t xml:space="preserve">   survey    </w:t>
      </w:r>
      <w:r>
        <w:t xml:space="preserve">   IP    </w:t>
      </w:r>
      <w:r>
        <w:t xml:space="preserve">   loss    </w:t>
      </w:r>
      <w:r>
        <w:t xml:space="preserve">   income    </w:t>
      </w:r>
      <w:r>
        <w:t xml:space="preserve">   tax    </w:t>
      </w:r>
      <w:r>
        <w:t xml:space="preserve">   consumer    </w:t>
      </w:r>
      <w:r>
        <w:t xml:space="preserve">   documents    </w:t>
      </w:r>
      <w:r>
        <w:t xml:space="preserve">   budget    </w:t>
      </w:r>
      <w:r>
        <w:t xml:space="preserve">   retail    </w:t>
      </w:r>
      <w:r>
        <w:t xml:space="preserve">   price    </w:t>
      </w:r>
      <w:r>
        <w:t xml:space="preserve">   market research    </w:t>
      </w:r>
      <w:r>
        <w:t xml:space="preserve">   members    </w:t>
      </w:r>
      <w:r>
        <w:t xml:space="preserve">   Together    </w:t>
      </w:r>
      <w:r>
        <w:t xml:space="preserve">   Brainstorm    </w:t>
      </w:r>
      <w:r>
        <w:t xml:space="preserve">   SCAMPER    </w:t>
      </w:r>
      <w:r>
        <w:t xml:space="preserve">   Mini Company    </w:t>
      </w:r>
      <w:r>
        <w:t xml:space="preserve">   Profit    </w:t>
      </w:r>
      <w:r>
        <w:t xml:space="preserve">   Group    </w:t>
      </w:r>
      <w:r>
        <w:t xml:space="preserve">   Company    </w:t>
      </w:r>
      <w:r>
        <w:t xml:space="preserve">   Money    </w:t>
      </w:r>
      <w:r>
        <w:t xml:space="preserve">   Ideas    </w:t>
      </w:r>
      <w:r>
        <w:t xml:space="preserve">   Business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 Business</dc:title>
  <dcterms:created xsi:type="dcterms:W3CDTF">2021-10-11T20:13:19Z</dcterms:created>
  <dcterms:modified xsi:type="dcterms:W3CDTF">2021-10-11T20:13:19Z</dcterms:modified>
</cp:coreProperties>
</file>