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 It Easy Elizabreezy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jiggle, they twitch, they're brown, and they're attached to someone who says "bout it bout it"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biggest physical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wanna see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Reel them in on the D floor with this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Jarred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They're bigger than your future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 propose the queens war name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Newest pet name dubbed by one of your 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cause of your recent dehydration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It Easy Elizabreezy</dc:title>
  <dcterms:created xsi:type="dcterms:W3CDTF">2021-10-11T18:25:56Z</dcterms:created>
  <dcterms:modified xsi:type="dcterms:W3CDTF">2021-10-11T18:25:56Z</dcterms:modified>
</cp:coreProperties>
</file>