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me to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rescue people call the main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picks up the characters when they are hitchhiking?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one of Dylan's fears?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Wheres does the main character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water vessel do they use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main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preventing the characters from getting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villain use to threaten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rescues the main characters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cousin call he main villain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bit the main characters 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does the book take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use to control their water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they know a storm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US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well known river do they go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chasing them through the whole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drive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Dylan's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US National Park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main characters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kidnapped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to the River</dc:title>
  <dcterms:created xsi:type="dcterms:W3CDTF">2021-10-11T18:25:47Z</dcterms:created>
  <dcterms:modified xsi:type="dcterms:W3CDTF">2021-10-11T18:25:47Z</dcterms:modified>
</cp:coreProperties>
</file>