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Tangalooma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we needed hairnets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did this everyday at 4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famous villain fighting group filmed a movie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songs we sang at Karaoke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Courtney did this in someones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Courtney chased this 3528674 kms down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Tahlija was found in bed with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hair was this colour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 30 were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Courtney used this as a 'Beer bong'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Maz melted this over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youre not supposed to bring onto the Island, but we brought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put this in the boys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Courtney found this in the pot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came back in 2015 for a reunion and called it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Tangalooma Memories</dc:title>
  <dcterms:created xsi:type="dcterms:W3CDTF">2021-10-11T18:26:14Z</dcterms:created>
  <dcterms:modified xsi:type="dcterms:W3CDTF">2021-10-11T18:26:14Z</dcterms:modified>
</cp:coreProperties>
</file>