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Tanner February 15th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using    </w:t>
      </w:r>
      <w:r>
        <w:t xml:space="preserve">   useful    </w:t>
      </w:r>
      <w:r>
        <w:t xml:space="preserve">   use    </w:t>
      </w:r>
      <w:r>
        <w:t xml:space="preserve">   hopeful    </w:t>
      </w:r>
      <w:r>
        <w:t xml:space="preserve">   hopping    </w:t>
      </w:r>
      <w:r>
        <w:t xml:space="preserve">   hoping    </w:t>
      </w:r>
      <w:r>
        <w:t xml:space="preserve">   hope    </w:t>
      </w:r>
      <w:r>
        <w:t xml:space="preserve">   raked    </w:t>
      </w:r>
      <w:r>
        <w:t xml:space="preserve">   raking    </w:t>
      </w:r>
      <w:r>
        <w:t xml:space="preserve">   rake    </w:t>
      </w:r>
      <w:r>
        <w:t xml:space="preserve">   joked    </w:t>
      </w:r>
      <w:r>
        <w:t xml:space="preserve">   joker    </w:t>
      </w:r>
      <w:r>
        <w:t xml:space="preserve">   joking    </w:t>
      </w:r>
      <w:r>
        <w:t xml:space="preserve">   joke    </w:t>
      </w:r>
      <w:r>
        <w:t xml:space="preserve">   ripped    </w:t>
      </w:r>
      <w:r>
        <w:t xml:space="preserve">   ripping    </w:t>
      </w:r>
      <w:r>
        <w:t xml:space="preserve">   rising    </w:t>
      </w:r>
      <w:r>
        <w:t xml:space="preserve">   ridden    </w:t>
      </w:r>
      <w:r>
        <w:t xml:space="preserve">   riding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Tanner February 15th </dc:title>
  <dcterms:created xsi:type="dcterms:W3CDTF">2021-10-11T18:26:03Z</dcterms:created>
  <dcterms:modified xsi:type="dcterms:W3CDTF">2021-10-11T18:26:03Z</dcterms:modified>
</cp:coreProperties>
</file>