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Tara's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Smith's career is based off of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Heads up call used on golf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Piper picked a _______ of pickled peppers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campus that brought us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took me a long time to _________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scary clown movie you don't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puzzle was made specifically for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Jonte plays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Jonte's favorite shoe brand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Building we met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These, That, The, Those,______?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Tara plays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 movie that has A LOT of balloons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used to apologize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to describe someone other than weird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all you can do is________ (common girl middle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the same colored________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after 3...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 is usually stored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share together for each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a nice big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Should you be very confused???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Tara's Puzzle</dc:title>
  <dcterms:created xsi:type="dcterms:W3CDTF">2021-10-11T18:26:52Z</dcterms:created>
  <dcterms:modified xsi:type="dcterms:W3CDTF">2021-10-11T18:26:52Z</dcterms:modified>
</cp:coreProperties>
</file>